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C233" w14:textId="77777777" w:rsidR="008620ED" w:rsidRPr="003C604C" w:rsidRDefault="008620ED" w:rsidP="008620ED">
      <w:pPr>
        <w:spacing w:after="0"/>
        <w:jc w:val="center"/>
        <w:rPr>
          <w:rFonts w:asciiTheme="majorHAnsi" w:hAnsiTheme="majorHAnsi" w:cstheme="majorHAnsi"/>
        </w:rPr>
      </w:pPr>
      <w:r w:rsidRPr="008620ED">
        <w:rPr>
          <w:rFonts w:asciiTheme="majorHAnsi" w:hAnsiTheme="majorHAnsi" w:cstheme="majorHAnsi"/>
        </w:rPr>
        <w:t xml:space="preserve">Please complete this form and attach all required supporting documents. </w:t>
      </w:r>
    </w:p>
    <w:tbl>
      <w:tblPr>
        <w:tblStyle w:val="TableGrid"/>
        <w:tblpPr w:leftFromText="180" w:rightFromText="180" w:vertAnchor="page" w:horzAnchor="margin" w:tblpXSpec="center" w:tblpY="2509"/>
        <w:tblW w:w="10598" w:type="dxa"/>
        <w:tblLook w:val="04A0" w:firstRow="1" w:lastRow="0" w:firstColumn="1" w:lastColumn="0" w:noHBand="0" w:noVBand="1"/>
      </w:tblPr>
      <w:tblGrid>
        <w:gridCol w:w="3544"/>
        <w:gridCol w:w="7054"/>
      </w:tblGrid>
      <w:tr w:rsidR="00332743" w:rsidRPr="003C604C" w14:paraId="236793DB" w14:textId="77777777" w:rsidTr="00332743">
        <w:trPr>
          <w:trHeight w:val="401"/>
        </w:trPr>
        <w:tc>
          <w:tcPr>
            <w:tcW w:w="3544" w:type="dxa"/>
          </w:tcPr>
          <w:p w14:paraId="139CF6D5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  <w:r w:rsidRPr="003C604C">
              <w:rPr>
                <w:rFonts w:asciiTheme="majorHAnsi" w:hAnsiTheme="majorHAnsi" w:cstheme="majorHAnsi"/>
              </w:rPr>
              <w:t xml:space="preserve">APPLICANT (Name &amp; Surname): </w:t>
            </w:r>
          </w:p>
          <w:p w14:paraId="07B61180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  <w:p w14:paraId="6ECA1B99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54" w:type="dxa"/>
          </w:tcPr>
          <w:p w14:paraId="5A91B8B3" w14:textId="2316C285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</w:tr>
      <w:tr w:rsidR="00332743" w:rsidRPr="003C604C" w14:paraId="668D43D0" w14:textId="77777777" w:rsidTr="00332743">
        <w:tc>
          <w:tcPr>
            <w:tcW w:w="3544" w:type="dxa"/>
          </w:tcPr>
          <w:p w14:paraId="579FF074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  <w:r w:rsidRPr="003C604C">
              <w:rPr>
                <w:rFonts w:asciiTheme="majorHAnsi" w:hAnsiTheme="majorHAnsi" w:cstheme="majorHAnsi"/>
              </w:rPr>
              <w:t>DATE OF APPLICATION:</w:t>
            </w:r>
          </w:p>
          <w:p w14:paraId="2DD87F50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  <w:p w14:paraId="6598EC7D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54" w:type="dxa"/>
          </w:tcPr>
          <w:p w14:paraId="36B55BBD" w14:textId="3B311D9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</w:tr>
      <w:tr w:rsidR="00332743" w:rsidRPr="003C604C" w14:paraId="5B250D1E" w14:textId="77777777" w:rsidTr="00332743">
        <w:trPr>
          <w:trHeight w:val="423"/>
        </w:trPr>
        <w:tc>
          <w:tcPr>
            <w:tcW w:w="3544" w:type="dxa"/>
          </w:tcPr>
          <w:p w14:paraId="546F80D1" w14:textId="50CB033F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  <w:r w:rsidRPr="003C604C">
              <w:rPr>
                <w:rFonts w:asciiTheme="majorHAnsi" w:hAnsiTheme="majorHAnsi" w:cstheme="majorHAnsi"/>
              </w:rPr>
              <w:t>REGION</w:t>
            </w:r>
            <w:r w:rsidR="00BA6863">
              <w:rPr>
                <w:rFonts w:asciiTheme="majorHAnsi" w:hAnsiTheme="majorHAnsi" w:cstheme="majorHAnsi"/>
              </w:rPr>
              <w:t>/PROVINCE</w:t>
            </w:r>
            <w:r w:rsidRPr="003C604C">
              <w:rPr>
                <w:rFonts w:asciiTheme="majorHAnsi" w:hAnsiTheme="majorHAnsi" w:cstheme="majorHAnsi"/>
              </w:rPr>
              <w:t>:</w:t>
            </w:r>
          </w:p>
          <w:p w14:paraId="54ADAE3D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  <w:p w14:paraId="26022B9C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54" w:type="dxa"/>
          </w:tcPr>
          <w:p w14:paraId="3C4FC428" w14:textId="66490950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</w:tr>
      <w:tr w:rsidR="00332743" w:rsidRPr="003C604C" w14:paraId="4F4ECA05" w14:textId="77777777" w:rsidTr="00332743">
        <w:tc>
          <w:tcPr>
            <w:tcW w:w="3544" w:type="dxa"/>
          </w:tcPr>
          <w:p w14:paraId="377528E4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  <w:r w:rsidRPr="003C604C">
              <w:rPr>
                <w:rFonts w:asciiTheme="majorHAnsi" w:hAnsiTheme="majorHAnsi" w:cstheme="majorHAnsi"/>
              </w:rPr>
              <w:t>OFFICIALS LICENCE NO:</w:t>
            </w:r>
          </w:p>
          <w:p w14:paraId="24AE895F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  <w:p w14:paraId="56D8D37B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54" w:type="dxa"/>
          </w:tcPr>
          <w:p w14:paraId="57360AF2" w14:textId="1AF72BA4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</w:tr>
      <w:tr w:rsidR="00332743" w:rsidRPr="003C604C" w14:paraId="32FD04DD" w14:textId="77777777" w:rsidTr="00332743">
        <w:tc>
          <w:tcPr>
            <w:tcW w:w="3544" w:type="dxa"/>
          </w:tcPr>
          <w:p w14:paraId="689C4F56" w14:textId="2AFEE4CB" w:rsidR="00DA40AB" w:rsidRDefault="00A37575" w:rsidP="003863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POSITION</w:t>
            </w:r>
            <w:r w:rsidR="006C7AC9">
              <w:rPr>
                <w:rFonts w:asciiTheme="majorHAnsi" w:hAnsiTheme="majorHAnsi" w:cstheme="majorHAnsi"/>
              </w:rPr>
              <w:t>/CAPACITY</w:t>
            </w:r>
            <w:r w:rsidR="00DA40AB">
              <w:rPr>
                <w:rFonts w:asciiTheme="majorHAnsi" w:hAnsiTheme="majorHAnsi" w:cstheme="majorHAnsi"/>
              </w:rPr>
              <w:t>:</w:t>
            </w:r>
          </w:p>
          <w:p w14:paraId="5F432031" w14:textId="77777777" w:rsidR="0038636E" w:rsidRDefault="0038636E" w:rsidP="00A37575">
            <w:pPr>
              <w:rPr>
                <w:rFonts w:asciiTheme="majorHAnsi" w:hAnsiTheme="majorHAnsi" w:cstheme="majorHAnsi"/>
              </w:rPr>
            </w:pPr>
          </w:p>
          <w:p w14:paraId="446FAE26" w14:textId="71401481" w:rsidR="005361E6" w:rsidRPr="003C604C" w:rsidRDefault="005361E6" w:rsidP="00A375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54" w:type="dxa"/>
          </w:tcPr>
          <w:p w14:paraId="0B78C3D2" w14:textId="1751E36F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</w:tr>
      <w:tr w:rsidR="00332743" w:rsidRPr="003C604C" w14:paraId="7006C5D6" w14:textId="77777777" w:rsidTr="00332743">
        <w:tc>
          <w:tcPr>
            <w:tcW w:w="3544" w:type="dxa"/>
          </w:tcPr>
          <w:p w14:paraId="1D7601B5" w14:textId="2D36E652" w:rsidR="00332743" w:rsidRDefault="00DD1DBF" w:rsidP="0033274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APPLICABLE FACET</w:t>
            </w:r>
            <w:r w:rsidR="00332743" w:rsidRPr="003C604C">
              <w:rPr>
                <w:rFonts w:asciiTheme="majorHAnsi" w:hAnsiTheme="majorHAnsi" w:cstheme="majorHAnsi"/>
              </w:rPr>
              <w:t>:</w:t>
            </w:r>
          </w:p>
          <w:p w14:paraId="4FEB6476" w14:textId="77777777" w:rsidR="005361E6" w:rsidRPr="003C604C" w:rsidRDefault="005361E6" w:rsidP="00332743">
            <w:pPr>
              <w:rPr>
                <w:rFonts w:asciiTheme="majorHAnsi" w:hAnsiTheme="majorHAnsi" w:cstheme="majorHAnsi"/>
              </w:rPr>
            </w:pPr>
          </w:p>
          <w:p w14:paraId="532C2F1B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54" w:type="dxa"/>
          </w:tcPr>
          <w:p w14:paraId="6117FB0B" w14:textId="3B8EDD49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</w:tr>
      <w:tr w:rsidR="00332743" w:rsidRPr="003C604C" w14:paraId="7D538599" w14:textId="77777777" w:rsidTr="00332743">
        <w:tc>
          <w:tcPr>
            <w:tcW w:w="3544" w:type="dxa"/>
          </w:tcPr>
          <w:p w14:paraId="4EE091B6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  <w:r w:rsidRPr="003C604C">
              <w:rPr>
                <w:rFonts w:asciiTheme="majorHAnsi" w:hAnsiTheme="majorHAnsi" w:cstheme="majorHAnsi"/>
              </w:rPr>
              <w:t>CURRENT GRADE:</w:t>
            </w:r>
          </w:p>
          <w:p w14:paraId="1842CD69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  <w:p w14:paraId="55CEE3E6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54" w:type="dxa"/>
          </w:tcPr>
          <w:p w14:paraId="7D09D594" w14:textId="72CC09B1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</w:tr>
      <w:tr w:rsidR="00332743" w:rsidRPr="003C604C" w14:paraId="1BE4C43D" w14:textId="77777777" w:rsidTr="00332743">
        <w:tc>
          <w:tcPr>
            <w:tcW w:w="3544" w:type="dxa"/>
          </w:tcPr>
          <w:p w14:paraId="08394216" w14:textId="509CF99A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  <w:r w:rsidRPr="003C604C">
              <w:rPr>
                <w:rFonts w:asciiTheme="majorHAnsi" w:hAnsiTheme="majorHAnsi" w:cstheme="majorHAnsi"/>
              </w:rPr>
              <w:t>GRADE</w:t>
            </w:r>
            <w:r w:rsidR="0044337D">
              <w:rPr>
                <w:rFonts w:asciiTheme="majorHAnsi" w:hAnsiTheme="majorHAnsi" w:cstheme="majorHAnsi"/>
              </w:rPr>
              <w:t xml:space="preserve"> BEING APPLIED FOR</w:t>
            </w:r>
            <w:r w:rsidRPr="003C604C">
              <w:rPr>
                <w:rFonts w:asciiTheme="majorHAnsi" w:hAnsiTheme="majorHAnsi" w:cstheme="majorHAnsi"/>
              </w:rPr>
              <w:t>:</w:t>
            </w:r>
          </w:p>
          <w:p w14:paraId="17A8F114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  <w:p w14:paraId="473550C0" w14:textId="77777777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54" w:type="dxa"/>
          </w:tcPr>
          <w:p w14:paraId="6367B056" w14:textId="189CB2C8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</w:p>
        </w:tc>
      </w:tr>
      <w:tr w:rsidR="00332743" w:rsidRPr="003C604C" w14:paraId="36879485" w14:textId="77777777" w:rsidTr="00332743">
        <w:tc>
          <w:tcPr>
            <w:tcW w:w="3544" w:type="dxa"/>
          </w:tcPr>
          <w:p w14:paraId="32490857" w14:textId="1479EBC5" w:rsidR="00332743" w:rsidRPr="003C604C" w:rsidRDefault="00332743" w:rsidP="0033274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 BE SU</w:t>
            </w:r>
            <w:r w:rsidR="005361E6">
              <w:rPr>
                <w:rFonts w:asciiTheme="majorHAnsi" w:hAnsiTheme="majorHAnsi" w:cstheme="majorHAnsi"/>
              </w:rPr>
              <w:t>P</w:t>
            </w:r>
            <w:r>
              <w:rPr>
                <w:rFonts w:asciiTheme="majorHAnsi" w:hAnsiTheme="majorHAnsi" w:cstheme="majorHAnsi"/>
              </w:rPr>
              <w:t>PLIED WITH THE APPLICATION:</w:t>
            </w:r>
          </w:p>
        </w:tc>
        <w:tc>
          <w:tcPr>
            <w:tcW w:w="7054" w:type="dxa"/>
          </w:tcPr>
          <w:p w14:paraId="36D1C394" w14:textId="77777777" w:rsidR="00332743" w:rsidRPr="00332743" w:rsidRDefault="00332743" w:rsidP="00332743">
            <w:pPr>
              <w:rPr>
                <w:rFonts w:asciiTheme="majorHAnsi" w:hAnsiTheme="majorHAnsi" w:cstheme="majorHAnsi"/>
                <w:b/>
                <w:bCs/>
              </w:rPr>
            </w:pPr>
            <w:r w:rsidRPr="00332743">
              <w:rPr>
                <w:rFonts w:asciiTheme="majorHAnsi" w:hAnsiTheme="majorHAnsi" w:cstheme="majorHAnsi"/>
                <w:b/>
                <w:bCs/>
              </w:rPr>
              <w:t>Checklist of Attachments:</w:t>
            </w:r>
          </w:p>
          <w:p w14:paraId="2848D3AB" w14:textId="77777777" w:rsidR="00332743" w:rsidRPr="00332743" w:rsidRDefault="00332743" w:rsidP="00332743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Motorsport CV</w:t>
            </w:r>
          </w:p>
          <w:p w14:paraId="7BE05F88" w14:textId="64570E6B" w:rsidR="00332743" w:rsidRPr="00BA6863" w:rsidRDefault="004C0EC2" w:rsidP="00BA6863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Peer Review Document </w:t>
            </w:r>
            <w:r w:rsidR="00332743">
              <w:rPr>
                <w:rFonts w:asciiTheme="majorHAnsi" w:hAnsiTheme="majorHAnsi" w:cstheme="majorHAnsi"/>
              </w:rPr>
              <w:t>from a higher graded official that the applicant has actively worked with, at the facet the applicant is applying for</w:t>
            </w:r>
          </w:p>
          <w:p w14:paraId="69BDEF05" w14:textId="77777777" w:rsidR="00332743" w:rsidRPr="003C604C" w:rsidRDefault="00332743" w:rsidP="00332743">
            <w:pPr>
              <w:ind w:left="360"/>
              <w:rPr>
                <w:rFonts w:asciiTheme="majorHAnsi" w:hAnsiTheme="majorHAnsi" w:cstheme="majorHAnsi"/>
              </w:rPr>
            </w:pPr>
          </w:p>
        </w:tc>
      </w:tr>
      <w:tr w:rsidR="00332743" w:rsidRPr="003C604C" w14:paraId="10DB2C2A" w14:textId="77777777" w:rsidTr="00332743">
        <w:tc>
          <w:tcPr>
            <w:tcW w:w="3544" w:type="dxa"/>
          </w:tcPr>
          <w:p w14:paraId="0A5975E8" w14:textId="03A18FC7" w:rsidR="00332743" w:rsidRDefault="00332743" w:rsidP="0033274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DATE OF </w:t>
            </w:r>
            <w:r w:rsidR="004C0EC2">
              <w:rPr>
                <w:rFonts w:asciiTheme="majorHAnsi" w:hAnsiTheme="majorHAnsi" w:cstheme="majorHAnsi"/>
              </w:rPr>
              <w:t>APPLICATION:</w:t>
            </w:r>
          </w:p>
          <w:p w14:paraId="250CF29D" w14:textId="77777777" w:rsidR="00332743" w:rsidRDefault="00332743" w:rsidP="003327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54" w:type="dxa"/>
          </w:tcPr>
          <w:p w14:paraId="7CC446C0" w14:textId="4E835049" w:rsidR="00332743" w:rsidRPr="00332743" w:rsidRDefault="00332743" w:rsidP="003327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32743" w:rsidRPr="003C604C" w14:paraId="535FE6FE" w14:textId="77777777" w:rsidTr="00332743">
        <w:tc>
          <w:tcPr>
            <w:tcW w:w="3544" w:type="dxa"/>
          </w:tcPr>
          <w:p w14:paraId="4339F6D6" w14:textId="77777777" w:rsidR="00332743" w:rsidRDefault="00332743" w:rsidP="0033274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APPLICANT:</w:t>
            </w:r>
          </w:p>
          <w:p w14:paraId="21BF56B2" w14:textId="77777777" w:rsidR="00332743" w:rsidRDefault="00332743" w:rsidP="00332743">
            <w:pPr>
              <w:rPr>
                <w:rFonts w:asciiTheme="majorHAnsi" w:hAnsiTheme="majorHAnsi" w:cstheme="majorHAnsi"/>
              </w:rPr>
            </w:pPr>
          </w:p>
          <w:p w14:paraId="446DB42B" w14:textId="77777777" w:rsidR="00332743" w:rsidRDefault="00332743" w:rsidP="003327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54" w:type="dxa"/>
          </w:tcPr>
          <w:p w14:paraId="6D47276E" w14:textId="77777777" w:rsidR="00332743" w:rsidRDefault="00332743" w:rsidP="0033274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02AC6D7" w14:textId="77777777" w:rsidR="00BA6863" w:rsidRDefault="00BA6863" w:rsidP="0033274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8E86EF5" w14:textId="77777777" w:rsidR="00BA6863" w:rsidRDefault="00BA6863" w:rsidP="0033274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FA5B6BA" w14:textId="77777777" w:rsidR="00BA6863" w:rsidRPr="00332743" w:rsidRDefault="00BA6863" w:rsidP="003327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C6C9B37" w14:textId="77777777" w:rsidR="008620ED" w:rsidRPr="003C604C" w:rsidRDefault="008620ED" w:rsidP="00332743">
      <w:pPr>
        <w:spacing w:after="0"/>
        <w:rPr>
          <w:rFonts w:asciiTheme="majorHAnsi" w:hAnsiTheme="majorHAnsi" w:cstheme="majorHAnsi"/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12529"/>
        <w:tblW w:w="10598" w:type="dxa"/>
        <w:tblLook w:val="04A0" w:firstRow="1" w:lastRow="0" w:firstColumn="1" w:lastColumn="0" w:noHBand="0" w:noVBand="1"/>
      </w:tblPr>
      <w:tblGrid>
        <w:gridCol w:w="5211"/>
        <w:gridCol w:w="1346"/>
        <w:gridCol w:w="1347"/>
        <w:gridCol w:w="1347"/>
        <w:gridCol w:w="1347"/>
      </w:tblGrid>
      <w:tr w:rsidR="00332743" w:rsidRPr="0054097C" w14:paraId="4B2153B8" w14:textId="77777777" w:rsidTr="00332743">
        <w:tc>
          <w:tcPr>
            <w:tcW w:w="10598" w:type="dxa"/>
            <w:gridSpan w:val="5"/>
          </w:tcPr>
          <w:p w14:paraId="154675C9" w14:textId="2EF56077" w:rsidR="00332743" w:rsidRPr="0054097C" w:rsidRDefault="00332743" w:rsidP="00BA6863">
            <w:pPr>
              <w:ind w:right="-3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097C">
              <w:rPr>
                <w:rFonts w:asciiTheme="majorHAnsi" w:hAnsiTheme="majorHAnsi" w:cstheme="majorHAnsi"/>
                <w:b/>
                <w:bCs/>
              </w:rPr>
              <w:t>RECOMMENDED AND APPROVED BY:</w:t>
            </w:r>
          </w:p>
        </w:tc>
      </w:tr>
      <w:tr w:rsidR="00332743" w:rsidRPr="0054097C" w14:paraId="0A6B0A01" w14:textId="77777777" w:rsidTr="00BA6863">
        <w:tc>
          <w:tcPr>
            <w:tcW w:w="5211" w:type="dxa"/>
          </w:tcPr>
          <w:p w14:paraId="5895A06B" w14:textId="77777777" w:rsidR="00332743" w:rsidRPr="0054097C" w:rsidRDefault="00332743" w:rsidP="00BA6863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 w:rsidRPr="0054097C">
              <w:rPr>
                <w:rFonts w:asciiTheme="majorHAnsi" w:hAnsiTheme="majorHAnsi" w:cstheme="majorHAnsi"/>
                <w:b/>
                <w:bCs/>
              </w:rPr>
              <w:t>RELEVANT COMMISSION / WORKING GROUP CHAIRPERSON RECOMMENDATION:</w:t>
            </w:r>
          </w:p>
        </w:tc>
        <w:tc>
          <w:tcPr>
            <w:tcW w:w="1346" w:type="dxa"/>
            <w:vAlign w:val="center"/>
          </w:tcPr>
          <w:p w14:paraId="7F381C42" w14:textId="77777777" w:rsidR="00332743" w:rsidRPr="0054097C" w:rsidRDefault="00332743" w:rsidP="00BA6863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 w:rsidRPr="0054097C">
              <w:rPr>
                <w:rFonts w:asciiTheme="majorHAnsi" w:hAnsiTheme="majorHAnsi" w:cstheme="majorHAnsi"/>
                <w:b/>
                <w:bCs/>
              </w:rPr>
              <w:t>YES</w:t>
            </w:r>
          </w:p>
        </w:tc>
        <w:tc>
          <w:tcPr>
            <w:tcW w:w="1347" w:type="dxa"/>
            <w:vAlign w:val="center"/>
          </w:tcPr>
          <w:p w14:paraId="26A105B1" w14:textId="77777777" w:rsidR="00332743" w:rsidRPr="0054097C" w:rsidRDefault="00332743" w:rsidP="00BA6863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 w:rsidRPr="0054097C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1347" w:type="dxa"/>
            <w:vAlign w:val="center"/>
          </w:tcPr>
          <w:p w14:paraId="0A641891" w14:textId="77777777" w:rsidR="00332743" w:rsidRPr="0054097C" w:rsidRDefault="00332743" w:rsidP="00BA6863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 w:rsidRPr="0054097C">
              <w:rPr>
                <w:rFonts w:asciiTheme="majorHAnsi" w:hAnsiTheme="majorHAnsi" w:cstheme="majorHAnsi"/>
                <w:b/>
                <w:bCs/>
              </w:rPr>
              <w:t>DATE:</w:t>
            </w:r>
          </w:p>
        </w:tc>
        <w:tc>
          <w:tcPr>
            <w:tcW w:w="1347" w:type="dxa"/>
          </w:tcPr>
          <w:p w14:paraId="3D0F2E2B" w14:textId="77777777" w:rsidR="00332743" w:rsidRPr="0054097C" w:rsidRDefault="00332743" w:rsidP="00332743">
            <w:pPr>
              <w:ind w:right="-3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32743" w:rsidRPr="0054097C" w14:paraId="57A62A05" w14:textId="77777777" w:rsidTr="00332743">
        <w:tc>
          <w:tcPr>
            <w:tcW w:w="5211" w:type="dxa"/>
          </w:tcPr>
          <w:p w14:paraId="476B8ECC" w14:textId="77777777" w:rsidR="00332743" w:rsidRPr="0054097C" w:rsidRDefault="00332743" w:rsidP="00332743">
            <w:pPr>
              <w:ind w:right="-308"/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54097C">
              <w:rPr>
                <w:rFonts w:asciiTheme="majorHAnsi" w:hAnsiTheme="majorHAnsi" w:cstheme="majorHAnsi"/>
                <w:b/>
                <w:bCs/>
                <w:u w:val="single"/>
              </w:rPr>
              <w:t>RECOMMENDED BY REGIONAL CHAIRPERSON:</w:t>
            </w:r>
          </w:p>
        </w:tc>
        <w:tc>
          <w:tcPr>
            <w:tcW w:w="5387" w:type="dxa"/>
            <w:gridSpan w:val="4"/>
          </w:tcPr>
          <w:p w14:paraId="0451F810" w14:textId="77777777" w:rsidR="00332743" w:rsidRPr="0054097C" w:rsidRDefault="00332743" w:rsidP="00332743">
            <w:pPr>
              <w:ind w:right="-308"/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54097C">
              <w:rPr>
                <w:rFonts w:asciiTheme="majorHAnsi" w:hAnsiTheme="majorHAnsi" w:cstheme="majorHAnsi"/>
                <w:b/>
                <w:bCs/>
                <w:u w:val="single"/>
              </w:rPr>
              <w:t>APPROVED BY MSA:</w:t>
            </w:r>
          </w:p>
        </w:tc>
      </w:tr>
      <w:tr w:rsidR="00332743" w:rsidRPr="0054097C" w14:paraId="3B019E61" w14:textId="77777777" w:rsidTr="00332743">
        <w:tc>
          <w:tcPr>
            <w:tcW w:w="5211" w:type="dxa"/>
          </w:tcPr>
          <w:p w14:paraId="1CA6E21A" w14:textId="77777777" w:rsidR="00332743" w:rsidRPr="0054097C" w:rsidRDefault="00332743" w:rsidP="00332743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 w:rsidRPr="0054097C">
              <w:rPr>
                <w:rFonts w:asciiTheme="majorHAnsi" w:hAnsiTheme="majorHAnsi" w:cstheme="majorHAnsi"/>
                <w:b/>
                <w:bCs/>
              </w:rPr>
              <w:t>NAME:</w:t>
            </w:r>
          </w:p>
        </w:tc>
        <w:tc>
          <w:tcPr>
            <w:tcW w:w="5387" w:type="dxa"/>
            <w:gridSpan w:val="4"/>
          </w:tcPr>
          <w:p w14:paraId="493CC295" w14:textId="77777777" w:rsidR="00332743" w:rsidRPr="0054097C" w:rsidRDefault="00332743" w:rsidP="00332743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 w:rsidRPr="0054097C">
              <w:rPr>
                <w:rFonts w:asciiTheme="majorHAnsi" w:hAnsiTheme="majorHAnsi" w:cstheme="majorHAnsi"/>
                <w:b/>
                <w:bCs/>
              </w:rPr>
              <w:t>NAME:</w:t>
            </w:r>
          </w:p>
        </w:tc>
      </w:tr>
      <w:tr w:rsidR="00332743" w:rsidRPr="0054097C" w14:paraId="33AF297E" w14:textId="77777777" w:rsidTr="00332743">
        <w:tc>
          <w:tcPr>
            <w:tcW w:w="5211" w:type="dxa"/>
          </w:tcPr>
          <w:p w14:paraId="4825B752" w14:textId="77777777" w:rsidR="00332743" w:rsidRPr="0054097C" w:rsidRDefault="00332743" w:rsidP="00332743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 w:rsidRPr="0054097C">
              <w:rPr>
                <w:rFonts w:asciiTheme="majorHAnsi" w:hAnsiTheme="majorHAnsi" w:cstheme="majorHAnsi"/>
                <w:b/>
                <w:bCs/>
              </w:rPr>
              <w:t>DATE RECOMMENDED:</w:t>
            </w:r>
          </w:p>
        </w:tc>
        <w:tc>
          <w:tcPr>
            <w:tcW w:w="5387" w:type="dxa"/>
            <w:gridSpan w:val="4"/>
          </w:tcPr>
          <w:p w14:paraId="69F69496" w14:textId="77777777" w:rsidR="00332743" w:rsidRPr="0054097C" w:rsidRDefault="00332743" w:rsidP="00332743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 w:rsidRPr="0054097C">
              <w:rPr>
                <w:rFonts w:asciiTheme="majorHAnsi" w:hAnsiTheme="majorHAnsi" w:cstheme="majorHAnsi"/>
                <w:b/>
                <w:bCs/>
              </w:rPr>
              <w:t>DATE APPROVED:</w:t>
            </w:r>
          </w:p>
        </w:tc>
      </w:tr>
      <w:tr w:rsidR="00332743" w:rsidRPr="0054097C" w14:paraId="20EDDBB2" w14:textId="77777777" w:rsidTr="00332743">
        <w:trPr>
          <w:trHeight w:val="887"/>
        </w:trPr>
        <w:tc>
          <w:tcPr>
            <w:tcW w:w="5211" w:type="dxa"/>
          </w:tcPr>
          <w:p w14:paraId="61D788EF" w14:textId="77777777" w:rsidR="00332743" w:rsidRPr="0054097C" w:rsidRDefault="00332743" w:rsidP="00332743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 w:rsidRPr="0054097C">
              <w:rPr>
                <w:rFonts w:asciiTheme="majorHAnsi" w:hAnsiTheme="majorHAnsi" w:cstheme="majorHAnsi"/>
                <w:b/>
                <w:bCs/>
              </w:rPr>
              <w:t>SIGNATURE:</w:t>
            </w:r>
          </w:p>
        </w:tc>
        <w:tc>
          <w:tcPr>
            <w:tcW w:w="5387" w:type="dxa"/>
            <w:gridSpan w:val="4"/>
          </w:tcPr>
          <w:p w14:paraId="24AD2193" w14:textId="77777777" w:rsidR="00332743" w:rsidRPr="0054097C" w:rsidRDefault="00332743" w:rsidP="00332743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 w:rsidRPr="0054097C">
              <w:rPr>
                <w:rFonts w:asciiTheme="majorHAnsi" w:hAnsiTheme="majorHAnsi" w:cstheme="majorHAnsi"/>
                <w:b/>
                <w:bCs/>
              </w:rPr>
              <w:t>SIGNATURE:</w:t>
            </w:r>
          </w:p>
        </w:tc>
      </w:tr>
    </w:tbl>
    <w:p w14:paraId="01A320AC" w14:textId="4E8925E9" w:rsidR="00AE2D9F" w:rsidRPr="003C604C" w:rsidRDefault="00AE2D9F" w:rsidP="00BA6863">
      <w:pPr>
        <w:rPr>
          <w:rFonts w:asciiTheme="majorHAnsi" w:hAnsiTheme="majorHAnsi" w:cstheme="majorHAnsi"/>
        </w:rPr>
      </w:pPr>
    </w:p>
    <w:sectPr w:rsidR="00AE2D9F" w:rsidRPr="003C604C" w:rsidSect="00332743">
      <w:headerReference w:type="default" r:id="rId11"/>
      <w:pgSz w:w="12240" w:h="15840"/>
      <w:pgMar w:top="1600" w:right="1800" w:bottom="142" w:left="180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95BF" w14:textId="77777777" w:rsidR="00566739" w:rsidRDefault="00566739" w:rsidP="008620ED">
      <w:pPr>
        <w:spacing w:after="0" w:line="240" w:lineRule="auto"/>
      </w:pPr>
      <w:r>
        <w:separator/>
      </w:r>
    </w:p>
  </w:endnote>
  <w:endnote w:type="continuationSeparator" w:id="0">
    <w:p w14:paraId="4180F746" w14:textId="77777777" w:rsidR="00566739" w:rsidRDefault="00566739" w:rsidP="008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DD4B" w14:textId="77777777" w:rsidR="00566739" w:rsidRDefault="00566739" w:rsidP="008620ED">
      <w:pPr>
        <w:spacing w:after="0" w:line="240" w:lineRule="auto"/>
      </w:pPr>
      <w:r>
        <w:separator/>
      </w:r>
    </w:p>
  </w:footnote>
  <w:footnote w:type="continuationSeparator" w:id="0">
    <w:p w14:paraId="4FA3E1AC" w14:textId="77777777" w:rsidR="00566739" w:rsidRDefault="00566739" w:rsidP="008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E986" w14:textId="6C9EF3C5" w:rsidR="008620ED" w:rsidRDefault="008620ED" w:rsidP="008620ED">
    <w:pPr>
      <w:pStyle w:val="Header"/>
      <w:jc w:val="center"/>
    </w:pPr>
    <w:r>
      <w:rPr>
        <w:noProof/>
        <w:color w:val="4F81BD" w:themeColor="accent1"/>
        <w:sz w:val="52"/>
        <w:szCs w:val="52"/>
        <w:lang w:eastAsia="en-ZA"/>
      </w:rPr>
      <w:drawing>
        <wp:anchor distT="0" distB="0" distL="114300" distR="114300" simplePos="0" relativeHeight="251658240" behindDoc="0" locked="0" layoutInCell="1" allowOverlap="1" wp14:anchorId="73A1567A" wp14:editId="27C21B87">
          <wp:simplePos x="0" y="0"/>
          <wp:positionH relativeFrom="column">
            <wp:posOffset>4801956</wp:posOffset>
          </wp:positionH>
          <wp:positionV relativeFrom="paragraph">
            <wp:posOffset>-43180</wp:posOffset>
          </wp:positionV>
          <wp:extent cx="1699260" cy="793113"/>
          <wp:effectExtent l="0" t="0" r="0" b="0"/>
          <wp:wrapNone/>
          <wp:docPr id="357914596" name="Picture 357914596" descr="A flag with a black circl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849936" name="Picture 1841849936" descr="A flag with a black circle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793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44061" w:themeColor="accent1" w:themeShade="80"/>
        <w:sz w:val="52"/>
        <w:szCs w:val="52"/>
      </w:rPr>
      <w:t>202</w:t>
    </w:r>
    <w:r w:rsidR="0044337D">
      <w:rPr>
        <w:color w:val="244061" w:themeColor="accent1" w:themeShade="80"/>
        <w:sz w:val="52"/>
        <w:szCs w:val="52"/>
      </w:rPr>
      <w:t>6</w:t>
    </w:r>
    <w:r>
      <w:rPr>
        <w:color w:val="244061" w:themeColor="accent1" w:themeShade="80"/>
        <w:sz w:val="52"/>
        <w:szCs w:val="52"/>
      </w:rPr>
      <w:t xml:space="preserve"> Application for                   Upgrade of Officials </w:t>
    </w:r>
    <w:proofErr w:type="spellStart"/>
    <w:r>
      <w:rPr>
        <w:color w:val="244061" w:themeColor="accent1" w:themeShade="80"/>
        <w:sz w:val="52"/>
        <w:szCs w:val="52"/>
      </w:rPr>
      <w:t>Licence</w:t>
    </w:r>
    <w:proofErr w:type="spellEnd"/>
  </w:p>
  <w:p w14:paraId="106337E4" w14:textId="77777777" w:rsidR="008620ED" w:rsidRDefault="00862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4771927">
    <w:abstractNumId w:val="8"/>
  </w:num>
  <w:num w:numId="2" w16cid:durableId="1536042290">
    <w:abstractNumId w:val="6"/>
  </w:num>
  <w:num w:numId="3" w16cid:durableId="1477602489">
    <w:abstractNumId w:val="5"/>
  </w:num>
  <w:num w:numId="4" w16cid:durableId="1741558582">
    <w:abstractNumId w:val="4"/>
  </w:num>
  <w:num w:numId="5" w16cid:durableId="830488374">
    <w:abstractNumId w:val="7"/>
  </w:num>
  <w:num w:numId="6" w16cid:durableId="1882471859">
    <w:abstractNumId w:val="3"/>
  </w:num>
  <w:num w:numId="7" w16cid:durableId="246808832">
    <w:abstractNumId w:val="2"/>
  </w:num>
  <w:num w:numId="8" w16cid:durableId="1771047564">
    <w:abstractNumId w:val="1"/>
  </w:num>
  <w:num w:numId="9" w16cid:durableId="174059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50A"/>
    <w:rsid w:val="00034616"/>
    <w:rsid w:val="0006063C"/>
    <w:rsid w:val="000C0D53"/>
    <w:rsid w:val="000E5B26"/>
    <w:rsid w:val="000E6B78"/>
    <w:rsid w:val="000F1C6F"/>
    <w:rsid w:val="0015074B"/>
    <w:rsid w:val="00237ADD"/>
    <w:rsid w:val="0024571A"/>
    <w:rsid w:val="0029639D"/>
    <w:rsid w:val="002B16D1"/>
    <w:rsid w:val="00326F90"/>
    <w:rsid w:val="00332743"/>
    <w:rsid w:val="0038636E"/>
    <w:rsid w:val="003B1085"/>
    <w:rsid w:val="003C604C"/>
    <w:rsid w:val="0044118D"/>
    <w:rsid w:val="0044337D"/>
    <w:rsid w:val="004C0EC2"/>
    <w:rsid w:val="00527427"/>
    <w:rsid w:val="005319CD"/>
    <w:rsid w:val="005361E6"/>
    <w:rsid w:val="0054097C"/>
    <w:rsid w:val="00566739"/>
    <w:rsid w:val="00650F3B"/>
    <w:rsid w:val="006C7AC9"/>
    <w:rsid w:val="00755879"/>
    <w:rsid w:val="00794494"/>
    <w:rsid w:val="008620ED"/>
    <w:rsid w:val="008C1E8F"/>
    <w:rsid w:val="009319CA"/>
    <w:rsid w:val="009B5AFA"/>
    <w:rsid w:val="00A37575"/>
    <w:rsid w:val="00AA1D8D"/>
    <w:rsid w:val="00AE2D9F"/>
    <w:rsid w:val="00B47730"/>
    <w:rsid w:val="00BA6863"/>
    <w:rsid w:val="00BD064D"/>
    <w:rsid w:val="00C20B3A"/>
    <w:rsid w:val="00C92024"/>
    <w:rsid w:val="00CA3190"/>
    <w:rsid w:val="00CB0664"/>
    <w:rsid w:val="00CC5580"/>
    <w:rsid w:val="00D6009D"/>
    <w:rsid w:val="00DA40AB"/>
    <w:rsid w:val="00DD1DBF"/>
    <w:rsid w:val="00DF04F0"/>
    <w:rsid w:val="00EB4F79"/>
    <w:rsid w:val="00F120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DE4C081"/>
  <w14:defaultImageDpi w14:val="300"/>
  <w15:docId w15:val="{465A7451-0E01-4BEC-8AEE-AD94909D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386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629D3BA81D419235E131F3677C04" ma:contentTypeVersion="13" ma:contentTypeDescription="Create a new document." ma:contentTypeScope="" ma:versionID="538821c2b5c9e5e5a7f65b896ab015b5">
  <xsd:schema xmlns:xsd="http://www.w3.org/2001/XMLSchema" xmlns:xs="http://www.w3.org/2001/XMLSchema" xmlns:p="http://schemas.microsoft.com/office/2006/metadata/properties" xmlns:ns2="f91efa94-be0f-4422-876a-cedd58d05839" xmlns:ns3="0ae58401-b3e0-4849-a723-4b1b57278117" targetNamespace="http://schemas.microsoft.com/office/2006/metadata/properties" ma:root="true" ma:fieldsID="24136a7525e5c792f8f57db602f99363" ns2:_="" ns3:_="">
    <xsd:import namespace="f91efa94-be0f-4422-876a-cedd58d05839"/>
    <xsd:import namespace="0ae58401-b3e0-4849-a723-4b1b57278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a94-be0f-4422-876a-cedd58d0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3b2194-0ad7-447d-b275-532adc86c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58401-b3e0-4849-a723-4b1b57278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755199-9198-4503-ba20-fae8e83e0ce2}" ma:internalName="TaxCatchAll" ma:showField="CatchAllData" ma:web="0ae58401-b3e0-4849-a723-4b1b57278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efa94-be0f-4422-876a-cedd58d05839">
      <Terms xmlns="http://schemas.microsoft.com/office/infopath/2007/PartnerControls"/>
    </lcf76f155ced4ddcb4097134ff3c332f>
    <TaxCatchAll xmlns="0ae58401-b3e0-4849-a723-4b1b57278117" xsi:nil="true"/>
  </documentManagement>
</p:properties>
</file>

<file path=customXml/itemProps1.xml><?xml version="1.0" encoding="utf-8"?>
<ds:datastoreItem xmlns:ds="http://schemas.openxmlformats.org/officeDocument/2006/customXml" ds:itemID="{F7B67892-6BEB-4027-98BB-8907CD0F8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8C660-39A4-4B52-A85F-3B4E81AE7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efa94-be0f-4422-876a-cedd58d05839"/>
    <ds:schemaRef ds:uri="0ae58401-b3e0-4849-a723-4b1b57278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65795-A4C5-4463-ADE7-A2B8D28DF04F}">
  <ds:schemaRefs>
    <ds:schemaRef ds:uri="http://schemas.microsoft.com/office/2006/metadata/properties"/>
    <ds:schemaRef ds:uri="http://schemas.microsoft.com/office/infopath/2007/PartnerControls"/>
    <ds:schemaRef ds:uri="f91efa94-be0f-4422-876a-cedd58d05839"/>
    <ds:schemaRef ds:uri="0ae58401-b3e0-4849-a723-4b1b57278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671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Lizelle van Rensburg</cp:lastModifiedBy>
  <cp:revision>21</cp:revision>
  <dcterms:created xsi:type="dcterms:W3CDTF">2025-07-15T14:57:00Z</dcterms:created>
  <dcterms:modified xsi:type="dcterms:W3CDTF">2026-02-13T09:11:00Z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0x010100BBAD629D3BA81D419235E131F3677C04</vt:lpwstr>
  </property>
  <property fmtid="{D5CDD505-2E9C-101B-9397-08002B2CF9AE}" pid="3" name="MediaServiceImageTags">
    <vt:lpwstr/>
  </property>
</Properties>
</file>